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1D95AA" w14:textId="77777777"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 wp14:anchorId="271365F7" wp14:editId="2E3B87A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035D72" w14:textId="77777777" w:rsidR="007D67B9" w:rsidRDefault="007D67B9" w:rsidP="002C7622"/>
    <w:p w14:paraId="5E24AB37" w14:textId="5893D648" w:rsidR="007D67B9" w:rsidRPr="006849D6" w:rsidRDefault="006849D6" w:rsidP="006849D6">
      <w:pPr>
        <w:spacing w:after="0"/>
        <w:ind w:left="6237"/>
        <w:jc w:val="center"/>
        <w:rPr>
          <w:b/>
        </w:rPr>
      </w:pPr>
      <w:r w:rsidRPr="006849D6">
        <w:rPr>
          <w:rFonts w:eastAsia="Times New Roman" w:cstheme="minorHAnsi"/>
          <w:b/>
          <w:iCs/>
          <w:sz w:val="20"/>
          <w:szCs w:val="16"/>
        </w:rPr>
        <w:t xml:space="preserve">Program „Opieka wytchnieniowa” dla Jednostek Samorządu Terytorialnego </w:t>
      </w:r>
      <w:r w:rsidRPr="006849D6">
        <w:rPr>
          <w:rFonts w:eastAsia="Times New Roman" w:cstheme="minorHAnsi"/>
          <w:b/>
          <w:iCs/>
          <w:sz w:val="20"/>
          <w:szCs w:val="16"/>
        </w:rPr>
        <w:sym w:font="Symbol" w:char="F02D"/>
      </w:r>
      <w:r w:rsidRPr="006849D6">
        <w:rPr>
          <w:rFonts w:eastAsia="Times New Roman" w:cstheme="minorHAnsi"/>
          <w:b/>
          <w:iCs/>
          <w:sz w:val="20"/>
          <w:szCs w:val="16"/>
        </w:rPr>
        <w:t xml:space="preserve"> edycja 202</w:t>
      </w:r>
      <w:r w:rsidR="00A93246">
        <w:rPr>
          <w:rFonts w:eastAsia="Times New Roman" w:cstheme="minorHAnsi"/>
          <w:b/>
          <w:iCs/>
          <w:sz w:val="20"/>
          <w:szCs w:val="16"/>
        </w:rPr>
        <w:t>5</w:t>
      </w:r>
    </w:p>
    <w:p w14:paraId="3FC93DCA" w14:textId="77777777" w:rsidR="009719CC" w:rsidRDefault="009719CC" w:rsidP="002C7622"/>
    <w:p w14:paraId="26543BEF" w14:textId="77777777" w:rsidR="009719CC" w:rsidRDefault="009719CC" w:rsidP="002C7622"/>
    <w:p w14:paraId="088C1998" w14:textId="77777777" w:rsidR="009719CC" w:rsidRDefault="009719CC" w:rsidP="009719CC">
      <w:r>
        <w:t>..................................................................</w:t>
      </w:r>
    </w:p>
    <w:p w14:paraId="01BE8090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(Imię i nazwisko rodzica/opiekuna prawnego)</w:t>
      </w:r>
    </w:p>
    <w:p w14:paraId="0456CB77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14:paraId="10C83BB9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(ulica)</w:t>
      </w:r>
    </w:p>
    <w:p w14:paraId="6CA7E81C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14:paraId="008068CF" w14:textId="77777777" w:rsid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(kod pocztowy)</w:t>
      </w:r>
    </w:p>
    <w:p w14:paraId="594174FC" w14:textId="77777777" w:rsidR="009719CC" w:rsidRDefault="009719CC" w:rsidP="009719CC">
      <w:pPr>
        <w:jc w:val="left"/>
        <w:rPr>
          <w:sz w:val="24"/>
          <w:szCs w:val="24"/>
        </w:rPr>
      </w:pPr>
    </w:p>
    <w:p w14:paraId="3F31D2B2" w14:textId="77777777" w:rsidR="009719CC" w:rsidRPr="009719CC" w:rsidRDefault="009719CC" w:rsidP="009719CC">
      <w:pPr>
        <w:jc w:val="left"/>
        <w:rPr>
          <w:sz w:val="24"/>
          <w:szCs w:val="24"/>
        </w:rPr>
      </w:pPr>
    </w:p>
    <w:p w14:paraId="756CD239" w14:textId="77777777" w:rsidR="009719CC" w:rsidRPr="006849D6" w:rsidRDefault="009719CC" w:rsidP="009719CC">
      <w:pPr>
        <w:jc w:val="center"/>
        <w:rPr>
          <w:b/>
          <w:sz w:val="24"/>
          <w:szCs w:val="24"/>
        </w:rPr>
      </w:pPr>
      <w:r w:rsidRPr="006849D6">
        <w:rPr>
          <w:b/>
          <w:sz w:val="24"/>
          <w:szCs w:val="24"/>
        </w:rPr>
        <w:t xml:space="preserve">AKCEPTACJA OSOBY </w:t>
      </w:r>
      <w:r w:rsidR="0066049B">
        <w:rPr>
          <w:b/>
          <w:sz w:val="24"/>
          <w:szCs w:val="24"/>
        </w:rPr>
        <w:t>ŚWIADCZĄCEJ USŁUGI „ OPIEKI WYTCHNIENIOWEJ”</w:t>
      </w:r>
      <w:r w:rsidRPr="006849D6">
        <w:rPr>
          <w:b/>
          <w:sz w:val="24"/>
          <w:szCs w:val="24"/>
        </w:rPr>
        <w:t xml:space="preserve"> ZE</w:t>
      </w:r>
      <w:r w:rsidR="000E026F" w:rsidRPr="006849D6">
        <w:rPr>
          <w:b/>
          <w:sz w:val="24"/>
          <w:szCs w:val="24"/>
        </w:rPr>
        <w:t xml:space="preserve"> STRONY</w:t>
      </w:r>
      <w:r w:rsidRPr="006849D6">
        <w:rPr>
          <w:b/>
          <w:sz w:val="24"/>
          <w:szCs w:val="24"/>
        </w:rPr>
        <w:t xml:space="preserve"> </w:t>
      </w:r>
      <w:r w:rsidR="000E026F" w:rsidRPr="006849D6">
        <w:rPr>
          <w:b/>
          <w:sz w:val="24"/>
          <w:szCs w:val="24"/>
        </w:rPr>
        <w:t>UCZESTNIKA</w:t>
      </w:r>
      <w:r w:rsidRPr="006849D6">
        <w:rPr>
          <w:b/>
          <w:sz w:val="24"/>
          <w:szCs w:val="24"/>
        </w:rPr>
        <w:t xml:space="preserve"> </w:t>
      </w:r>
      <w:r w:rsidR="000E026F" w:rsidRPr="006849D6">
        <w:rPr>
          <w:b/>
          <w:sz w:val="24"/>
          <w:szCs w:val="24"/>
        </w:rPr>
        <w:t xml:space="preserve"> PROGRAMU </w:t>
      </w:r>
      <w:r w:rsidRPr="006849D6">
        <w:rPr>
          <w:b/>
          <w:sz w:val="24"/>
          <w:szCs w:val="24"/>
        </w:rPr>
        <w:t xml:space="preserve">LUB </w:t>
      </w:r>
      <w:r w:rsidR="000E026F" w:rsidRPr="006849D6">
        <w:rPr>
          <w:b/>
          <w:sz w:val="24"/>
          <w:szCs w:val="24"/>
        </w:rPr>
        <w:t xml:space="preserve">  </w:t>
      </w:r>
      <w:r w:rsidRPr="006849D6">
        <w:rPr>
          <w:b/>
          <w:sz w:val="24"/>
          <w:szCs w:val="24"/>
        </w:rPr>
        <w:t xml:space="preserve">OPIEKUNA PRAWNEGO </w:t>
      </w:r>
      <w:r w:rsidR="000E026F" w:rsidRPr="006849D6">
        <w:rPr>
          <w:b/>
          <w:sz w:val="24"/>
          <w:szCs w:val="24"/>
        </w:rPr>
        <w:t xml:space="preserve">/RODZICA DZIECKA </w:t>
      </w:r>
      <w:r w:rsidRPr="006849D6">
        <w:rPr>
          <w:b/>
          <w:sz w:val="24"/>
          <w:szCs w:val="24"/>
        </w:rPr>
        <w:t xml:space="preserve"> Z NIEPEŁNOSPRAWNOŚCIĄ</w:t>
      </w:r>
    </w:p>
    <w:p w14:paraId="6AC9D38F" w14:textId="77777777" w:rsidR="009719CC" w:rsidRDefault="009719CC" w:rsidP="009719CC">
      <w:pPr>
        <w:jc w:val="center"/>
        <w:rPr>
          <w:sz w:val="24"/>
          <w:szCs w:val="24"/>
        </w:rPr>
      </w:pPr>
    </w:p>
    <w:p w14:paraId="5BC602B8" w14:textId="77777777" w:rsidR="009719CC" w:rsidRPr="009719CC" w:rsidRDefault="009719CC" w:rsidP="009719CC">
      <w:pPr>
        <w:jc w:val="center"/>
        <w:rPr>
          <w:sz w:val="24"/>
          <w:szCs w:val="24"/>
        </w:rPr>
      </w:pPr>
    </w:p>
    <w:p w14:paraId="56632ABA" w14:textId="77777777" w:rsidR="009719CC" w:rsidRPr="009719CC" w:rsidRDefault="009719CC" w:rsidP="005D25C0">
      <w:pPr>
        <w:spacing w:line="360" w:lineRule="auto"/>
        <w:jc w:val="left"/>
        <w:rPr>
          <w:sz w:val="24"/>
          <w:szCs w:val="24"/>
        </w:rPr>
      </w:pPr>
      <w:r w:rsidRPr="009719CC">
        <w:rPr>
          <w:sz w:val="24"/>
          <w:szCs w:val="24"/>
        </w:rPr>
        <w:t>Ja, …………………………………………………………………………………………</w:t>
      </w:r>
      <w:r w:rsidR="001941AA">
        <w:rPr>
          <w:sz w:val="24"/>
          <w:szCs w:val="24"/>
        </w:rPr>
        <w:t>……………………… rodzic/opiekun prawny</w:t>
      </w:r>
      <w:r w:rsidRPr="009719CC">
        <w:rPr>
          <w:sz w:val="24"/>
          <w:szCs w:val="24"/>
        </w:rPr>
        <w:t xml:space="preserve"> uczestnika Programu (imię i nazwisko</w:t>
      </w:r>
      <w:r w:rsidR="005D25C0">
        <w:rPr>
          <w:sz w:val="24"/>
          <w:szCs w:val="24"/>
        </w:rPr>
        <w:t xml:space="preserve"> d</w:t>
      </w:r>
      <w:r w:rsidRPr="009719CC">
        <w:rPr>
          <w:sz w:val="24"/>
          <w:szCs w:val="24"/>
        </w:rPr>
        <w:t>ziecka)………………</w:t>
      </w:r>
      <w:r w:rsidR="005D25C0">
        <w:rPr>
          <w:sz w:val="24"/>
          <w:szCs w:val="24"/>
        </w:rPr>
        <w:t>…………………………………………………………………..</w:t>
      </w:r>
      <w:r w:rsidRPr="009719CC">
        <w:rPr>
          <w:sz w:val="24"/>
          <w:szCs w:val="24"/>
        </w:rPr>
        <w:t xml:space="preserve"> akceptuję Panią/Pana ………………………………………………………………….…………</w:t>
      </w:r>
      <w:r w:rsidR="005D25C0">
        <w:rPr>
          <w:sz w:val="24"/>
          <w:szCs w:val="24"/>
        </w:rPr>
        <w:t>……</w:t>
      </w:r>
      <w:r w:rsidRPr="009719CC">
        <w:rPr>
          <w:sz w:val="24"/>
          <w:szCs w:val="24"/>
        </w:rPr>
        <w:t>jako osobę, która będzie świadczyła usługi asystenta w ramach ww. Programu.</w:t>
      </w:r>
    </w:p>
    <w:p w14:paraId="356B1243" w14:textId="77777777" w:rsidR="009719CC" w:rsidRPr="009719CC" w:rsidRDefault="009719CC" w:rsidP="005D25C0">
      <w:pPr>
        <w:spacing w:line="360" w:lineRule="auto"/>
        <w:jc w:val="left"/>
        <w:rPr>
          <w:sz w:val="24"/>
          <w:szCs w:val="24"/>
        </w:rPr>
      </w:pPr>
    </w:p>
    <w:p w14:paraId="67A8755F" w14:textId="77777777" w:rsidR="009719CC" w:rsidRPr="009719CC" w:rsidRDefault="009719CC" w:rsidP="009719CC">
      <w:pPr>
        <w:jc w:val="center"/>
        <w:rPr>
          <w:sz w:val="24"/>
          <w:szCs w:val="24"/>
        </w:rPr>
      </w:pPr>
    </w:p>
    <w:p w14:paraId="44AB9FF8" w14:textId="77777777" w:rsidR="009719CC" w:rsidRPr="009719CC" w:rsidRDefault="001941AA" w:rsidP="001941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719CC" w:rsidRPr="009719CC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</w:t>
      </w:r>
    </w:p>
    <w:p w14:paraId="0724BA80" w14:textId="77777777" w:rsidR="009719CC" w:rsidRPr="009719CC" w:rsidRDefault="001941AA" w:rsidP="001941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9719CC">
        <w:rPr>
          <w:sz w:val="24"/>
          <w:szCs w:val="24"/>
        </w:rPr>
        <w:t>P</w:t>
      </w:r>
      <w:r w:rsidR="009719CC" w:rsidRPr="009719CC">
        <w:rPr>
          <w:sz w:val="24"/>
          <w:szCs w:val="24"/>
        </w:rPr>
        <w:t>odpis</w:t>
      </w:r>
      <w:r>
        <w:rPr>
          <w:sz w:val="24"/>
          <w:szCs w:val="24"/>
        </w:rPr>
        <w:t xml:space="preserve"> rodzica/ opiekuna prawnego</w:t>
      </w:r>
    </w:p>
    <w:sectPr w:rsidR="009719CC" w:rsidRPr="009719CC" w:rsidSect="00B56939">
      <w:headerReference w:type="default" r:id="rId13"/>
      <w:footerReference w:type="default" r:id="rId14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24A0" w14:textId="77777777" w:rsidR="00BA4279" w:rsidRDefault="00BA4279" w:rsidP="00D53662">
      <w:r>
        <w:separator/>
      </w:r>
    </w:p>
    <w:p w14:paraId="09A818AC" w14:textId="77777777" w:rsidR="00BA4279" w:rsidRDefault="00BA4279" w:rsidP="00D53662"/>
    <w:p w14:paraId="10C72C6B" w14:textId="77777777" w:rsidR="00BA4279" w:rsidRDefault="00BA4279" w:rsidP="00D53662"/>
  </w:endnote>
  <w:endnote w:type="continuationSeparator" w:id="0">
    <w:p w14:paraId="464CC91D" w14:textId="77777777" w:rsidR="00BA4279" w:rsidRDefault="00BA4279" w:rsidP="00D53662">
      <w:r>
        <w:continuationSeparator/>
      </w:r>
    </w:p>
    <w:p w14:paraId="0ACC3667" w14:textId="77777777" w:rsidR="00BA4279" w:rsidRDefault="00BA4279" w:rsidP="00D53662"/>
    <w:p w14:paraId="574FD13A" w14:textId="77777777" w:rsidR="00BA4279" w:rsidRDefault="00BA4279" w:rsidP="00D53662"/>
  </w:endnote>
  <w:endnote w:type="continuationNotice" w:id="1">
    <w:p w14:paraId="10AD3DD8" w14:textId="77777777" w:rsidR="00BA4279" w:rsidRDefault="00BA4279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48"/>
    </w:tblGrid>
    <w:tr w:rsidR="001A718E" w:rsidRPr="004F7E2C" w14:paraId="39112C7D" w14:textId="77777777" w:rsidTr="00325DCA">
      <w:trPr>
        <w:trHeight w:val="113"/>
      </w:trPr>
      <w:tc>
        <w:tcPr>
          <w:tcW w:w="8472" w:type="dxa"/>
          <w:vAlign w:val="center"/>
          <w:hideMark/>
        </w:tcPr>
        <w:p w14:paraId="6DA19873" w14:textId="77777777" w:rsidR="00DF217C" w:rsidRPr="004D4104" w:rsidRDefault="009C27B1" w:rsidP="009C27B1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6E4760">
            <w:rPr>
              <w:sz w:val="20"/>
              <w:szCs w:val="20"/>
            </w:rPr>
            <w:t>2</w:t>
          </w:r>
          <w:r w:rsidR="00B9097A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495C2B">
            <w:rPr>
              <w:sz w:val="20"/>
              <w:szCs w:val="20"/>
            </w:rPr>
            <w:t xml:space="preserve"> </w:t>
          </w:r>
          <w:r w:rsidR="0066049B">
            <w:rPr>
              <w:sz w:val="20"/>
              <w:szCs w:val="20"/>
            </w:rPr>
            <w:t>akceptacja osoby świadczącej usługi u opiekuna</w:t>
          </w:r>
          <w:r w:rsidR="005D25C0">
            <w:rPr>
              <w:sz w:val="20"/>
              <w:szCs w:val="20"/>
            </w:rPr>
            <w:t xml:space="preserve"> osoby z niepełnosprawnością</w:t>
          </w:r>
        </w:p>
      </w:tc>
      <w:tc>
        <w:tcPr>
          <w:tcW w:w="1448" w:type="dxa"/>
          <w:vAlign w:val="center"/>
          <w:hideMark/>
        </w:tcPr>
        <w:p w14:paraId="6B6266DD" w14:textId="77777777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96278B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96278B" w:rsidRPr="004D4104">
            <w:rPr>
              <w:sz w:val="20"/>
              <w:szCs w:val="20"/>
            </w:rPr>
            <w:fldChar w:fldCharType="separate"/>
          </w:r>
          <w:r w:rsidR="000B22D3">
            <w:rPr>
              <w:noProof/>
              <w:sz w:val="20"/>
              <w:szCs w:val="20"/>
            </w:rPr>
            <w:t>1</w:t>
          </w:r>
          <w:r w:rsidR="0096278B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0B22D3" w:rsidRPr="000B22D3">
              <w:rPr>
                <w:noProof/>
                <w:sz w:val="20"/>
                <w:szCs w:val="20"/>
              </w:rPr>
              <w:t>1</w:t>
            </w:r>
          </w:fldSimple>
        </w:p>
      </w:tc>
    </w:tr>
    <w:tr w:rsidR="00325DCA" w:rsidRPr="004F7E2C" w14:paraId="53922BEE" w14:textId="77777777" w:rsidTr="00325DCA">
      <w:trPr>
        <w:trHeight w:val="367"/>
      </w:trPr>
      <w:tc>
        <w:tcPr>
          <w:tcW w:w="8472" w:type="dxa"/>
          <w:vAlign w:val="center"/>
          <w:hideMark/>
        </w:tcPr>
        <w:p w14:paraId="62E48928" w14:textId="77777777" w:rsidR="00325DCA" w:rsidRPr="005951E2" w:rsidRDefault="001459D9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6E4760">
            <w:rPr>
              <w:sz w:val="20"/>
              <w:szCs w:val="20"/>
            </w:rPr>
            <w:t>2</w:t>
          </w:r>
          <w:r w:rsidR="009C27B1">
            <w:rPr>
              <w:sz w:val="20"/>
              <w:szCs w:val="20"/>
            </w:rPr>
            <w:t xml:space="preserve"> do Z</w:t>
          </w:r>
          <w:r>
            <w:rPr>
              <w:sz w:val="20"/>
              <w:szCs w:val="20"/>
            </w:rPr>
            <w:t xml:space="preserve">arządzenia </w:t>
          </w:r>
          <w:r w:rsidR="00583C54">
            <w:rPr>
              <w:sz w:val="20"/>
              <w:szCs w:val="20"/>
            </w:rPr>
            <w:t>GOPS.</w:t>
          </w:r>
          <w:r w:rsidR="006B3FBE">
            <w:rPr>
              <w:sz w:val="20"/>
              <w:szCs w:val="20"/>
            </w:rPr>
            <w:t>0</w:t>
          </w:r>
          <w:r w:rsidR="00A2079F">
            <w:rPr>
              <w:sz w:val="20"/>
              <w:szCs w:val="20"/>
            </w:rPr>
            <w:t>21.25</w:t>
          </w:r>
          <w:r w:rsidR="00583C54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583C54">
            <w:rPr>
              <w:sz w:val="20"/>
              <w:szCs w:val="20"/>
            </w:rPr>
            <w:t xml:space="preserve"> </w:t>
          </w:r>
          <w:r w:rsidR="006E4760">
            <w:rPr>
              <w:sz w:val="20"/>
              <w:szCs w:val="20"/>
            </w:rPr>
            <w:t xml:space="preserve">Kierownika Gminnego Ośrodka Pomocy Społecznej w Istebnej </w:t>
          </w:r>
          <w:r w:rsidR="00583C54">
            <w:rPr>
              <w:sz w:val="20"/>
              <w:szCs w:val="20"/>
            </w:rPr>
            <w:t xml:space="preserve">z dnia </w:t>
          </w:r>
          <w:r w:rsidR="00A2079F">
            <w:rPr>
              <w:sz w:val="20"/>
              <w:szCs w:val="20"/>
            </w:rPr>
            <w:t>27.11.</w:t>
          </w:r>
          <w:r>
            <w:rPr>
              <w:sz w:val="20"/>
              <w:szCs w:val="20"/>
            </w:rPr>
            <w:t>202</w:t>
          </w:r>
          <w:r w:rsidR="006E4760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 roku</w:t>
          </w:r>
        </w:p>
      </w:tc>
      <w:tc>
        <w:tcPr>
          <w:tcW w:w="1448" w:type="dxa"/>
          <w:vAlign w:val="center"/>
          <w:hideMark/>
        </w:tcPr>
        <w:p w14:paraId="746EA3E3" w14:textId="77777777"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14:paraId="29AC3C07" w14:textId="77777777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A425" w14:textId="77777777" w:rsidR="00BA4279" w:rsidRDefault="00BA4279" w:rsidP="00D53662">
      <w:r>
        <w:separator/>
      </w:r>
    </w:p>
    <w:p w14:paraId="2D34026C" w14:textId="77777777" w:rsidR="00BA4279" w:rsidRDefault="00BA4279" w:rsidP="00D53662"/>
    <w:p w14:paraId="3F4DC120" w14:textId="77777777" w:rsidR="00BA4279" w:rsidRDefault="00BA4279" w:rsidP="00D53662"/>
  </w:footnote>
  <w:footnote w:type="continuationSeparator" w:id="0">
    <w:p w14:paraId="29EDFCA3" w14:textId="77777777" w:rsidR="00BA4279" w:rsidRDefault="00BA4279" w:rsidP="00D53662">
      <w:r>
        <w:continuationSeparator/>
      </w:r>
    </w:p>
    <w:p w14:paraId="2A01BDB3" w14:textId="77777777" w:rsidR="00BA4279" w:rsidRDefault="00BA4279" w:rsidP="00D53662"/>
    <w:p w14:paraId="1FD7569E" w14:textId="77777777" w:rsidR="00BA4279" w:rsidRDefault="00BA4279" w:rsidP="00D53662"/>
  </w:footnote>
  <w:footnote w:type="continuationNotice" w:id="1">
    <w:p w14:paraId="05AE0117" w14:textId="77777777" w:rsidR="00BA4279" w:rsidRDefault="00BA4279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5670"/>
      <w:gridCol w:w="4250"/>
    </w:tblGrid>
    <w:tr w:rsidR="00E33451" w:rsidRPr="00A93246" w14:paraId="1753609B" w14:textId="77777777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1EBB7D85" w14:textId="77777777"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14:paraId="19CB0B3F" w14:textId="77777777" w:rsidR="006B3FBE" w:rsidRPr="00A93246" w:rsidRDefault="00E33451" w:rsidP="006B3FBE">
          <w:pPr>
            <w:jc w:val="left"/>
            <w:rPr>
              <w:lang w:val="en-US"/>
            </w:rPr>
          </w:pPr>
          <w:r w:rsidRPr="00A93246">
            <w:rPr>
              <w:lang w:val="en-US"/>
            </w:rPr>
            <w:t>43-470 Istebna 1000</w:t>
          </w:r>
          <w:r w:rsidR="006B3FBE" w:rsidRPr="00A93246">
            <w:rPr>
              <w:lang w:val="en-US"/>
            </w:rPr>
            <w:t xml:space="preserve">  tel.: 33/855-62</w:t>
          </w:r>
          <w:r w:rsidR="00DE0F1F" w:rsidRPr="00A93246">
            <w:rPr>
              <w:lang w:val="en-US"/>
            </w:rPr>
            <w:t xml:space="preserve">-22, </w:t>
          </w:r>
        </w:p>
        <w:p w14:paraId="1D7B1EA5" w14:textId="77777777" w:rsidR="00DE0F1F" w:rsidRPr="00A93246" w:rsidRDefault="00DE0F1F" w:rsidP="006B3FBE">
          <w:pPr>
            <w:jc w:val="left"/>
            <w:rPr>
              <w:lang w:val="en-US"/>
            </w:rPr>
          </w:pPr>
          <w:r w:rsidRPr="00A93246">
            <w:rPr>
              <w:lang w:val="en-US"/>
            </w:rPr>
            <w:t>e-mail: gops@</w:t>
          </w:r>
          <w:r w:rsidR="006B3FBE" w:rsidRPr="00A93246">
            <w:rPr>
              <w:lang w:val="en-US"/>
            </w:rPr>
            <w:t>gops-istebna.pl</w:t>
          </w:r>
        </w:p>
      </w:tc>
    </w:tr>
  </w:tbl>
  <w:p w14:paraId="74ADEAC7" w14:textId="77777777" w:rsidR="00DF217C" w:rsidRPr="00A93246" w:rsidRDefault="00DF217C" w:rsidP="008B1AFD">
    <w:pPr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B97F26"/>
    <w:multiLevelType w:val="hybridMultilevel"/>
    <w:tmpl w:val="0BFE532A"/>
    <w:lvl w:ilvl="0" w:tplc="DED2E11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8688">
    <w:abstractNumId w:val="6"/>
  </w:num>
  <w:num w:numId="2" w16cid:durableId="1790081021">
    <w:abstractNumId w:val="5"/>
  </w:num>
  <w:num w:numId="3" w16cid:durableId="743528995">
    <w:abstractNumId w:val="4"/>
  </w:num>
  <w:num w:numId="4" w16cid:durableId="1396509590">
    <w:abstractNumId w:val="7"/>
  </w:num>
  <w:num w:numId="5" w16cid:durableId="979262437">
    <w:abstractNumId w:val="8"/>
  </w:num>
  <w:num w:numId="6" w16cid:durableId="1530921352">
    <w:abstractNumId w:val="11"/>
  </w:num>
  <w:num w:numId="7" w16cid:durableId="572012928">
    <w:abstractNumId w:val="9"/>
  </w:num>
  <w:num w:numId="8" w16cid:durableId="2118089473">
    <w:abstractNumId w:val="13"/>
  </w:num>
  <w:num w:numId="9" w16cid:durableId="582179760">
    <w:abstractNumId w:val="10"/>
  </w:num>
  <w:num w:numId="10" w16cid:durableId="1727021189">
    <w:abstractNumId w:val="15"/>
  </w:num>
  <w:num w:numId="11" w16cid:durableId="903023970">
    <w:abstractNumId w:val="3"/>
  </w:num>
  <w:num w:numId="12" w16cid:durableId="518589725">
    <w:abstractNumId w:val="14"/>
  </w:num>
  <w:num w:numId="13" w16cid:durableId="121754907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059AE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E"/>
    <w:rsid w:val="000A7277"/>
    <w:rsid w:val="000B123F"/>
    <w:rsid w:val="000B22D3"/>
    <w:rsid w:val="000B2B6B"/>
    <w:rsid w:val="000B3577"/>
    <w:rsid w:val="000B5AA8"/>
    <w:rsid w:val="000B73F3"/>
    <w:rsid w:val="000B76FE"/>
    <w:rsid w:val="000C0435"/>
    <w:rsid w:val="000C15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026F"/>
    <w:rsid w:val="000E129D"/>
    <w:rsid w:val="000E214C"/>
    <w:rsid w:val="000E3EEE"/>
    <w:rsid w:val="000E4590"/>
    <w:rsid w:val="000F0F2C"/>
    <w:rsid w:val="000F168B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4EA"/>
    <w:rsid w:val="00110DEA"/>
    <w:rsid w:val="0011210A"/>
    <w:rsid w:val="00112F89"/>
    <w:rsid w:val="00115A8F"/>
    <w:rsid w:val="00116659"/>
    <w:rsid w:val="0011754F"/>
    <w:rsid w:val="00120300"/>
    <w:rsid w:val="00120654"/>
    <w:rsid w:val="00121770"/>
    <w:rsid w:val="001225A7"/>
    <w:rsid w:val="001238EA"/>
    <w:rsid w:val="00123EBE"/>
    <w:rsid w:val="00127AEC"/>
    <w:rsid w:val="0013211C"/>
    <w:rsid w:val="00132DCB"/>
    <w:rsid w:val="0013429E"/>
    <w:rsid w:val="0013644D"/>
    <w:rsid w:val="0013690B"/>
    <w:rsid w:val="00142F48"/>
    <w:rsid w:val="0014478A"/>
    <w:rsid w:val="001448B4"/>
    <w:rsid w:val="001459D9"/>
    <w:rsid w:val="001459F5"/>
    <w:rsid w:val="001469D5"/>
    <w:rsid w:val="00146A42"/>
    <w:rsid w:val="00150E64"/>
    <w:rsid w:val="00151B98"/>
    <w:rsid w:val="00153879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4A57"/>
    <w:rsid w:val="00165048"/>
    <w:rsid w:val="001653D1"/>
    <w:rsid w:val="00167789"/>
    <w:rsid w:val="00170A71"/>
    <w:rsid w:val="0017172D"/>
    <w:rsid w:val="00172532"/>
    <w:rsid w:val="001725DF"/>
    <w:rsid w:val="001736BE"/>
    <w:rsid w:val="00175CC3"/>
    <w:rsid w:val="00177128"/>
    <w:rsid w:val="001817D0"/>
    <w:rsid w:val="001819E3"/>
    <w:rsid w:val="00182CA6"/>
    <w:rsid w:val="00183B13"/>
    <w:rsid w:val="001849B8"/>
    <w:rsid w:val="00186137"/>
    <w:rsid w:val="00187271"/>
    <w:rsid w:val="001879EE"/>
    <w:rsid w:val="0019003D"/>
    <w:rsid w:val="00191344"/>
    <w:rsid w:val="00191488"/>
    <w:rsid w:val="001926D1"/>
    <w:rsid w:val="00192FC2"/>
    <w:rsid w:val="001941AA"/>
    <w:rsid w:val="00194BB7"/>
    <w:rsid w:val="0019564E"/>
    <w:rsid w:val="00195718"/>
    <w:rsid w:val="00196E2A"/>
    <w:rsid w:val="00197399"/>
    <w:rsid w:val="001A0046"/>
    <w:rsid w:val="001A1DA0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351B"/>
    <w:rsid w:val="001B3D86"/>
    <w:rsid w:val="001B41E6"/>
    <w:rsid w:val="001B453B"/>
    <w:rsid w:val="001B4945"/>
    <w:rsid w:val="001B7A81"/>
    <w:rsid w:val="001C0C0C"/>
    <w:rsid w:val="001C107C"/>
    <w:rsid w:val="001C3247"/>
    <w:rsid w:val="001C586A"/>
    <w:rsid w:val="001C7996"/>
    <w:rsid w:val="001D4725"/>
    <w:rsid w:val="001D50F6"/>
    <w:rsid w:val="001D630E"/>
    <w:rsid w:val="001D7A1D"/>
    <w:rsid w:val="001E1193"/>
    <w:rsid w:val="001E24EC"/>
    <w:rsid w:val="001E3F74"/>
    <w:rsid w:val="001E4EF4"/>
    <w:rsid w:val="001E4F1E"/>
    <w:rsid w:val="001E667D"/>
    <w:rsid w:val="001E686F"/>
    <w:rsid w:val="001E732D"/>
    <w:rsid w:val="001E7CE1"/>
    <w:rsid w:val="001F0EA4"/>
    <w:rsid w:val="001F11E3"/>
    <w:rsid w:val="001F1771"/>
    <w:rsid w:val="001F1846"/>
    <w:rsid w:val="001F3FB9"/>
    <w:rsid w:val="001F5EA4"/>
    <w:rsid w:val="001F66DD"/>
    <w:rsid w:val="001F6C35"/>
    <w:rsid w:val="001F6F23"/>
    <w:rsid w:val="001F7703"/>
    <w:rsid w:val="001F7B16"/>
    <w:rsid w:val="00200D84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CC1"/>
    <w:rsid w:val="002151F8"/>
    <w:rsid w:val="0021603D"/>
    <w:rsid w:val="00216C3B"/>
    <w:rsid w:val="002177D5"/>
    <w:rsid w:val="00217AA7"/>
    <w:rsid w:val="00222818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4146B"/>
    <w:rsid w:val="002446F7"/>
    <w:rsid w:val="00244714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909F9"/>
    <w:rsid w:val="00290D9E"/>
    <w:rsid w:val="002926F5"/>
    <w:rsid w:val="00293BC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51C5"/>
    <w:rsid w:val="002B534A"/>
    <w:rsid w:val="002B5BC0"/>
    <w:rsid w:val="002B67F6"/>
    <w:rsid w:val="002B6839"/>
    <w:rsid w:val="002B7489"/>
    <w:rsid w:val="002B76BF"/>
    <w:rsid w:val="002C2399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1A9A"/>
    <w:rsid w:val="002F5B6A"/>
    <w:rsid w:val="002F5FE4"/>
    <w:rsid w:val="002F71ED"/>
    <w:rsid w:val="00300ECC"/>
    <w:rsid w:val="003016E7"/>
    <w:rsid w:val="00301A54"/>
    <w:rsid w:val="0030421E"/>
    <w:rsid w:val="00306BCE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DCA"/>
    <w:rsid w:val="00326316"/>
    <w:rsid w:val="00326C7A"/>
    <w:rsid w:val="00327720"/>
    <w:rsid w:val="00327939"/>
    <w:rsid w:val="00330A9E"/>
    <w:rsid w:val="00331C40"/>
    <w:rsid w:val="00332F72"/>
    <w:rsid w:val="00335F6B"/>
    <w:rsid w:val="003373E0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35F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760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3CBE"/>
    <w:rsid w:val="003A4EBC"/>
    <w:rsid w:val="003A4F4C"/>
    <w:rsid w:val="003A7FF2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AAB"/>
    <w:rsid w:val="003E72DD"/>
    <w:rsid w:val="003F06C8"/>
    <w:rsid w:val="003F0D2C"/>
    <w:rsid w:val="003F19F6"/>
    <w:rsid w:val="003F2B93"/>
    <w:rsid w:val="003F3239"/>
    <w:rsid w:val="003F4FD7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1486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37D95"/>
    <w:rsid w:val="00441332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778A5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525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310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154A"/>
    <w:rsid w:val="004F3A25"/>
    <w:rsid w:val="004F4A58"/>
    <w:rsid w:val="004F690A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1D32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10F4"/>
    <w:rsid w:val="005526AA"/>
    <w:rsid w:val="005551DA"/>
    <w:rsid w:val="00555895"/>
    <w:rsid w:val="005568A6"/>
    <w:rsid w:val="00557505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1E"/>
    <w:rsid w:val="005756D8"/>
    <w:rsid w:val="00576CE5"/>
    <w:rsid w:val="0058173E"/>
    <w:rsid w:val="005818A5"/>
    <w:rsid w:val="005818CB"/>
    <w:rsid w:val="005829E9"/>
    <w:rsid w:val="00583C54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F07"/>
    <w:rsid w:val="005B43FF"/>
    <w:rsid w:val="005B4F8D"/>
    <w:rsid w:val="005B519E"/>
    <w:rsid w:val="005B55C9"/>
    <w:rsid w:val="005B7FE1"/>
    <w:rsid w:val="005C6B56"/>
    <w:rsid w:val="005C6ED2"/>
    <w:rsid w:val="005D06CE"/>
    <w:rsid w:val="005D15C5"/>
    <w:rsid w:val="005D1DAD"/>
    <w:rsid w:val="005D25C0"/>
    <w:rsid w:val="005D2803"/>
    <w:rsid w:val="005D39A9"/>
    <w:rsid w:val="005D402C"/>
    <w:rsid w:val="005D40D2"/>
    <w:rsid w:val="005D418F"/>
    <w:rsid w:val="005D4CB4"/>
    <w:rsid w:val="005D4E02"/>
    <w:rsid w:val="005D52C7"/>
    <w:rsid w:val="005D5881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104"/>
    <w:rsid w:val="005E585A"/>
    <w:rsid w:val="005E6A9D"/>
    <w:rsid w:val="005F4382"/>
    <w:rsid w:val="005F4D3D"/>
    <w:rsid w:val="005F4FD4"/>
    <w:rsid w:val="005F5C07"/>
    <w:rsid w:val="005F6827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54D4"/>
    <w:rsid w:val="0061691F"/>
    <w:rsid w:val="00616F4A"/>
    <w:rsid w:val="00621365"/>
    <w:rsid w:val="00621B72"/>
    <w:rsid w:val="00621D86"/>
    <w:rsid w:val="00621D9E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54F"/>
    <w:rsid w:val="00651767"/>
    <w:rsid w:val="0065192A"/>
    <w:rsid w:val="00651EE9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49B"/>
    <w:rsid w:val="006605B1"/>
    <w:rsid w:val="0066101C"/>
    <w:rsid w:val="006616B4"/>
    <w:rsid w:val="00664B1A"/>
    <w:rsid w:val="0066552A"/>
    <w:rsid w:val="006673AC"/>
    <w:rsid w:val="00671182"/>
    <w:rsid w:val="00672302"/>
    <w:rsid w:val="00672DAF"/>
    <w:rsid w:val="006736AC"/>
    <w:rsid w:val="00675164"/>
    <w:rsid w:val="006778D4"/>
    <w:rsid w:val="006821C5"/>
    <w:rsid w:val="00682D84"/>
    <w:rsid w:val="00683D1C"/>
    <w:rsid w:val="006849D6"/>
    <w:rsid w:val="00684C8A"/>
    <w:rsid w:val="00686629"/>
    <w:rsid w:val="00686FBA"/>
    <w:rsid w:val="00687BEF"/>
    <w:rsid w:val="0069014F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39EF"/>
    <w:rsid w:val="006A3B06"/>
    <w:rsid w:val="006A6395"/>
    <w:rsid w:val="006A6C36"/>
    <w:rsid w:val="006A7699"/>
    <w:rsid w:val="006A7C6A"/>
    <w:rsid w:val="006B0399"/>
    <w:rsid w:val="006B3052"/>
    <w:rsid w:val="006B30B2"/>
    <w:rsid w:val="006B3DBE"/>
    <w:rsid w:val="006B3FBE"/>
    <w:rsid w:val="006B4428"/>
    <w:rsid w:val="006B77B4"/>
    <w:rsid w:val="006C0369"/>
    <w:rsid w:val="006C0F4E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4521"/>
    <w:rsid w:val="006D7168"/>
    <w:rsid w:val="006E1437"/>
    <w:rsid w:val="006E1CF7"/>
    <w:rsid w:val="006E2BB9"/>
    <w:rsid w:val="006E350E"/>
    <w:rsid w:val="006E4760"/>
    <w:rsid w:val="006E4CD0"/>
    <w:rsid w:val="006E7B3D"/>
    <w:rsid w:val="006F084A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3FD7"/>
    <w:rsid w:val="00704F93"/>
    <w:rsid w:val="00705052"/>
    <w:rsid w:val="0070536F"/>
    <w:rsid w:val="00705F58"/>
    <w:rsid w:val="00707B8B"/>
    <w:rsid w:val="0071090F"/>
    <w:rsid w:val="00710A8B"/>
    <w:rsid w:val="00710BA4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5E2"/>
    <w:rsid w:val="007228B5"/>
    <w:rsid w:val="00722DAA"/>
    <w:rsid w:val="007236EB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634"/>
    <w:rsid w:val="007574F1"/>
    <w:rsid w:val="00761770"/>
    <w:rsid w:val="00762953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77A83"/>
    <w:rsid w:val="00777DF4"/>
    <w:rsid w:val="007824C7"/>
    <w:rsid w:val="00782597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A63D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63A3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213C"/>
    <w:rsid w:val="008027D0"/>
    <w:rsid w:val="00803E41"/>
    <w:rsid w:val="008044D8"/>
    <w:rsid w:val="00804D84"/>
    <w:rsid w:val="00807D19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5469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1C30"/>
    <w:rsid w:val="00892538"/>
    <w:rsid w:val="008929ED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263E"/>
    <w:rsid w:val="008C2970"/>
    <w:rsid w:val="008C384A"/>
    <w:rsid w:val="008C390C"/>
    <w:rsid w:val="008C3EF6"/>
    <w:rsid w:val="008C7BFD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02FD"/>
    <w:rsid w:val="008E27BA"/>
    <w:rsid w:val="008E2B04"/>
    <w:rsid w:val="008E503E"/>
    <w:rsid w:val="008E67DF"/>
    <w:rsid w:val="008E68D1"/>
    <w:rsid w:val="008F14AC"/>
    <w:rsid w:val="008F28CD"/>
    <w:rsid w:val="008F3481"/>
    <w:rsid w:val="008F427F"/>
    <w:rsid w:val="008F4AF5"/>
    <w:rsid w:val="008F5273"/>
    <w:rsid w:val="008F6222"/>
    <w:rsid w:val="008F6EA3"/>
    <w:rsid w:val="008F7071"/>
    <w:rsid w:val="008F746E"/>
    <w:rsid w:val="00900088"/>
    <w:rsid w:val="009012F3"/>
    <w:rsid w:val="00901D7C"/>
    <w:rsid w:val="0090231A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487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B1F"/>
    <w:rsid w:val="00941D75"/>
    <w:rsid w:val="0094298B"/>
    <w:rsid w:val="00944692"/>
    <w:rsid w:val="00944976"/>
    <w:rsid w:val="00944A2D"/>
    <w:rsid w:val="00945C8D"/>
    <w:rsid w:val="00946388"/>
    <w:rsid w:val="00947688"/>
    <w:rsid w:val="00953216"/>
    <w:rsid w:val="0095351C"/>
    <w:rsid w:val="00955B87"/>
    <w:rsid w:val="0095667B"/>
    <w:rsid w:val="00957A13"/>
    <w:rsid w:val="009600E1"/>
    <w:rsid w:val="00961691"/>
    <w:rsid w:val="00961A33"/>
    <w:rsid w:val="0096278B"/>
    <w:rsid w:val="0096371B"/>
    <w:rsid w:val="00965A9A"/>
    <w:rsid w:val="00966CC1"/>
    <w:rsid w:val="009719CC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43F0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228"/>
    <w:rsid w:val="0099764B"/>
    <w:rsid w:val="009A0DBD"/>
    <w:rsid w:val="009A22D8"/>
    <w:rsid w:val="009A256B"/>
    <w:rsid w:val="009A29F7"/>
    <w:rsid w:val="009A38CB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27B1"/>
    <w:rsid w:val="009C337D"/>
    <w:rsid w:val="009C3E6A"/>
    <w:rsid w:val="009C4229"/>
    <w:rsid w:val="009C4945"/>
    <w:rsid w:val="009C5555"/>
    <w:rsid w:val="009D0363"/>
    <w:rsid w:val="009D044F"/>
    <w:rsid w:val="009D06BA"/>
    <w:rsid w:val="009D1367"/>
    <w:rsid w:val="009D148F"/>
    <w:rsid w:val="009D1C70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6933"/>
    <w:rsid w:val="00A116E4"/>
    <w:rsid w:val="00A11ADB"/>
    <w:rsid w:val="00A1312F"/>
    <w:rsid w:val="00A13309"/>
    <w:rsid w:val="00A15C70"/>
    <w:rsid w:val="00A16728"/>
    <w:rsid w:val="00A1742C"/>
    <w:rsid w:val="00A20081"/>
    <w:rsid w:val="00A203F6"/>
    <w:rsid w:val="00A20453"/>
    <w:rsid w:val="00A2079F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2044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4CC6"/>
    <w:rsid w:val="00A4535B"/>
    <w:rsid w:val="00A45A74"/>
    <w:rsid w:val="00A4610F"/>
    <w:rsid w:val="00A4713D"/>
    <w:rsid w:val="00A50393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18C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682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46"/>
    <w:rsid w:val="00A9328A"/>
    <w:rsid w:val="00A97026"/>
    <w:rsid w:val="00A977C1"/>
    <w:rsid w:val="00A979D3"/>
    <w:rsid w:val="00AA2FAB"/>
    <w:rsid w:val="00AA2FDD"/>
    <w:rsid w:val="00AA3BBD"/>
    <w:rsid w:val="00AA6A1A"/>
    <w:rsid w:val="00AA7792"/>
    <w:rsid w:val="00AA7F1D"/>
    <w:rsid w:val="00AB0006"/>
    <w:rsid w:val="00AB087D"/>
    <w:rsid w:val="00AB24BC"/>
    <w:rsid w:val="00AB2593"/>
    <w:rsid w:val="00AB2DDF"/>
    <w:rsid w:val="00AB34E6"/>
    <w:rsid w:val="00AB4415"/>
    <w:rsid w:val="00AC10E3"/>
    <w:rsid w:val="00AC1A66"/>
    <w:rsid w:val="00AC270D"/>
    <w:rsid w:val="00AC34C4"/>
    <w:rsid w:val="00AC396A"/>
    <w:rsid w:val="00AC5C5E"/>
    <w:rsid w:val="00AC61FF"/>
    <w:rsid w:val="00AC6E11"/>
    <w:rsid w:val="00AD3A68"/>
    <w:rsid w:val="00AD489A"/>
    <w:rsid w:val="00AD4A7A"/>
    <w:rsid w:val="00AD4B8D"/>
    <w:rsid w:val="00AD4BB1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64C"/>
    <w:rsid w:val="00B2290F"/>
    <w:rsid w:val="00B236B5"/>
    <w:rsid w:val="00B26B40"/>
    <w:rsid w:val="00B30C4F"/>
    <w:rsid w:val="00B31DE2"/>
    <w:rsid w:val="00B324C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B1B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6D1A"/>
    <w:rsid w:val="00B803E9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6FC1"/>
    <w:rsid w:val="00BA0D13"/>
    <w:rsid w:val="00BA1555"/>
    <w:rsid w:val="00BA15CC"/>
    <w:rsid w:val="00BA228C"/>
    <w:rsid w:val="00BA23B5"/>
    <w:rsid w:val="00BA4279"/>
    <w:rsid w:val="00BA4A97"/>
    <w:rsid w:val="00BA4E03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297B"/>
    <w:rsid w:val="00BE33AF"/>
    <w:rsid w:val="00BE3D90"/>
    <w:rsid w:val="00BE42E4"/>
    <w:rsid w:val="00BE4BD4"/>
    <w:rsid w:val="00BE50E8"/>
    <w:rsid w:val="00BE6781"/>
    <w:rsid w:val="00BE6915"/>
    <w:rsid w:val="00BE705F"/>
    <w:rsid w:val="00BE7198"/>
    <w:rsid w:val="00BE75FC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45"/>
    <w:rsid w:val="00C115C9"/>
    <w:rsid w:val="00C12B10"/>
    <w:rsid w:val="00C14A6D"/>
    <w:rsid w:val="00C14BA7"/>
    <w:rsid w:val="00C16927"/>
    <w:rsid w:val="00C16C18"/>
    <w:rsid w:val="00C1708B"/>
    <w:rsid w:val="00C215E4"/>
    <w:rsid w:val="00C23754"/>
    <w:rsid w:val="00C254E9"/>
    <w:rsid w:val="00C26789"/>
    <w:rsid w:val="00C26F8E"/>
    <w:rsid w:val="00C27686"/>
    <w:rsid w:val="00C300EF"/>
    <w:rsid w:val="00C30153"/>
    <w:rsid w:val="00C3080C"/>
    <w:rsid w:val="00C309E2"/>
    <w:rsid w:val="00C335C6"/>
    <w:rsid w:val="00C3635F"/>
    <w:rsid w:val="00C370D6"/>
    <w:rsid w:val="00C4094C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751D"/>
    <w:rsid w:val="00C51542"/>
    <w:rsid w:val="00C53AAC"/>
    <w:rsid w:val="00C54007"/>
    <w:rsid w:val="00C543C9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3528"/>
    <w:rsid w:val="00C63553"/>
    <w:rsid w:val="00C644D8"/>
    <w:rsid w:val="00C66DF2"/>
    <w:rsid w:val="00C679D5"/>
    <w:rsid w:val="00C70028"/>
    <w:rsid w:val="00C70928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574"/>
    <w:rsid w:val="00C90FFD"/>
    <w:rsid w:val="00C91E4A"/>
    <w:rsid w:val="00C9259E"/>
    <w:rsid w:val="00C93075"/>
    <w:rsid w:val="00C94277"/>
    <w:rsid w:val="00C94C97"/>
    <w:rsid w:val="00C95487"/>
    <w:rsid w:val="00C96B38"/>
    <w:rsid w:val="00CA20C2"/>
    <w:rsid w:val="00CA2F47"/>
    <w:rsid w:val="00CA3986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CF9"/>
    <w:rsid w:val="00D14EE1"/>
    <w:rsid w:val="00D15FB1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1693"/>
    <w:rsid w:val="00D53662"/>
    <w:rsid w:val="00D53681"/>
    <w:rsid w:val="00D54177"/>
    <w:rsid w:val="00D54FCB"/>
    <w:rsid w:val="00D55107"/>
    <w:rsid w:val="00D56565"/>
    <w:rsid w:val="00D576F1"/>
    <w:rsid w:val="00D618C7"/>
    <w:rsid w:val="00D627B5"/>
    <w:rsid w:val="00D62F23"/>
    <w:rsid w:val="00D6395D"/>
    <w:rsid w:val="00D64445"/>
    <w:rsid w:val="00D64FE0"/>
    <w:rsid w:val="00D65383"/>
    <w:rsid w:val="00D660BE"/>
    <w:rsid w:val="00D66B75"/>
    <w:rsid w:val="00D6767C"/>
    <w:rsid w:val="00D67F00"/>
    <w:rsid w:val="00D70AB2"/>
    <w:rsid w:val="00D721A3"/>
    <w:rsid w:val="00D73B15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6A3"/>
    <w:rsid w:val="00DD4B69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523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3C1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2543"/>
    <w:rsid w:val="00E4371A"/>
    <w:rsid w:val="00E4424B"/>
    <w:rsid w:val="00E4439B"/>
    <w:rsid w:val="00E444F4"/>
    <w:rsid w:val="00E44B14"/>
    <w:rsid w:val="00E45CE1"/>
    <w:rsid w:val="00E45E8A"/>
    <w:rsid w:val="00E4673B"/>
    <w:rsid w:val="00E46AC5"/>
    <w:rsid w:val="00E51AB4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978C9"/>
    <w:rsid w:val="00E97A11"/>
    <w:rsid w:val="00EA0822"/>
    <w:rsid w:val="00EA09DF"/>
    <w:rsid w:val="00EA1CEC"/>
    <w:rsid w:val="00EA2FF7"/>
    <w:rsid w:val="00EA3ABE"/>
    <w:rsid w:val="00EA576F"/>
    <w:rsid w:val="00EA7499"/>
    <w:rsid w:val="00EA7F10"/>
    <w:rsid w:val="00EB0C16"/>
    <w:rsid w:val="00EB1C9C"/>
    <w:rsid w:val="00EB38B8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53D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41FE"/>
    <w:rsid w:val="00EE5854"/>
    <w:rsid w:val="00EE637C"/>
    <w:rsid w:val="00EE66B1"/>
    <w:rsid w:val="00EF2D80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B03"/>
    <w:rsid w:val="00F24CBA"/>
    <w:rsid w:val="00F25703"/>
    <w:rsid w:val="00F266CD"/>
    <w:rsid w:val="00F279F3"/>
    <w:rsid w:val="00F30A55"/>
    <w:rsid w:val="00F30B04"/>
    <w:rsid w:val="00F31A25"/>
    <w:rsid w:val="00F32BEF"/>
    <w:rsid w:val="00F333EF"/>
    <w:rsid w:val="00F333F6"/>
    <w:rsid w:val="00F34687"/>
    <w:rsid w:val="00F35565"/>
    <w:rsid w:val="00F361C5"/>
    <w:rsid w:val="00F37E1C"/>
    <w:rsid w:val="00F37EB8"/>
    <w:rsid w:val="00F41DD0"/>
    <w:rsid w:val="00F4226A"/>
    <w:rsid w:val="00F444EF"/>
    <w:rsid w:val="00F44E40"/>
    <w:rsid w:val="00F44E68"/>
    <w:rsid w:val="00F466F0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71B"/>
    <w:rsid w:val="00F560E2"/>
    <w:rsid w:val="00F569FE"/>
    <w:rsid w:val="00F56B45"/>
    <w:rsid w:val="00F57825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90010"/>
    <w:rsid w:val="00F90AB7"/>
    <w:rsid w:val="00F91C80"/>
    <w:rsid w:val="00F929C4"/>
    <w:rsid w:val="00F95FE8"/>
    <w:rsid w:val="00F97B3B"/>
    <w:rsid w:val="00F97BE3"/>
    <w:rsid w:val="00F97F85"/>
    <w:rsid w:val="00FA1480"/>
    <w:rsid w:val="00FA493E"/>
    <w:rsid w:val="00FA7655"/>
    <w:rsid w:val="00FB0125"/>
    <w:rsid w:val="00FB07CE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34C8"/>
    <w:rsid w:val="00FC3DEC"/>
    <w:rsid w:val="00FC5024"/>
    <w:rsid w:val="00FC58FC"/>
    <w:rsid w:val="00FC79A2"/>
    <w:rsid w:val="00FC7C2A"/>
    <w:rsid w:val="00FD1EF6"/>
    <w:rsid w:val="00FD21DA"/>
    <w:rsid w:val="00FD27B7"/>
    <w:rsid w:val="00FD3672"/>
    <w:rsid w:val="00FD40C7"/>
    <w:rsid w:val="00FD40CF"/>
    <w:rsid w:val="00FD4240"/>
    <w:rsid w:val="00FD5543"/>
    <w:rsid w:val="00FD62B9"/>
    <w:rsid w:val="00FD65FA"/>
    <w:rsid w:val="00FD6DD1"/>
    <w:rsid w:val="00FE09D3"/>
    <w:rsid w:val="00FE42D9"/>
    <w:rsid w:val="00FE4C01"/>
    <w:rsid w:val="00FE51EC"/>
    <w:rsid w:val="00FE5924"/>
    <w:rsid w:val="00FF04DE"/>
    <w:rsid w:val="00FF12D7"/>
    <w:rsid w:val="00FF2DE4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6BB55"/>
  <w15:docId w15:val="{C52D9927-4777-4EC7-B81D-1B215B4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FD21DA"/>
    <w:pPr>
      <w:numPr>
        <w:numId w:val="9"/>
      </w:numPr>
      <w:spacing w:line="240" w:lineRule="auto"/>
      <w:ind w:left="426" w:hanging="426"/>
    </w:pPr>
    <w:rPr>
      <w:rFonts w:asciiTheme="minorHAnsi" w:eastAsia="Calibri" w:hAnsiTheme="minorHAnsi"/>
      <w:sz w:val="20"/>
      <w:szCs w:val="20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FD21DA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0D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0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7BCECB-9C81-481E-A9EA-CAFF865EEF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Jerzy Pietyra</cp:lastModifiedBy>
  <cp:revision>4</cp:revision>
  <cp:lastPrinted>2023-12-05T10:52:00Z</cp:lastPrinted>
  <dcterms:created xsi:type="dcterms:W3CDTF">2023-12-12T09:44:00Z</dcterms:created>
  <dcterms:modified xsi:type="dcterms:W3CDTF">2025-01-02T10:01:00Z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