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326F2C" w14:textId="77777777"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 wp14:anchorId="665295D9" wp14:editId="094B91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DFD4B5" w14:textId="77777777" w:rsidR="007D67B9" w:rsidRDefault="007D67B9" w:rsidP="002C7622"/>
    <w:p w14:paraId="42F008FB" w14:textId="77777777" w:rsidR="007D67B9" w:rsidRDefault="007D67B9" w:rsidP="002C7622"/>
    <w:p w14:paraId="0D956E3D" w14:textId="77777777" w:rsidR="009719CC" w:rsidRDefault="009719CC" w:rsidP="002C7622"/>
    <w:p w14:paraId="38B2C099" w14:textId="77777777" w:rsidR="009719CC" w:rsidRDefault="009719CC" w:rsidP="002C7622"/>
    <w:p w14:paraId="3C938E64" w14:textId="39CE3F85" w:rsidR="009719CC" w:rsidRDefault="00D67739" w:rsidP="009719CC">
      <w:r>
        <w:t xml:space="preserve"> </w:t>
      </w:r>
    </w:p>
    <w:p w14:paraId="03CA5FE2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(Imię i nazwisko rodzica/opiekuna prawnego)</w:t>
      </w:r>
    </w:p>
    <w:p w14:paraId="05CD1482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14:paraId="27986392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(ulica)</w:t>
      </w:r>
    </w:p>
    <w:p w14:paraId="1C308F30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14:paraId="0DF1F24B" w14:textId="77777777" w:rsid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(kod pocztowy)</w:t>
      </w:r>
    </w:p>
    <w:p w14:paraId="15E8D029" w14:textId="77777777" w:rsidR="009719CC" w:rsidRDefault="009719CC" w:rsidP="009719CC">
      <w:pPr>
        <w:jc w:val="left"/>
        <w:rPr>
          <w:sz w:val="24"/>
          <w:szCs w:val="24"/>
        </w:rPr>
      </w:pPr>
    </w:p>
    <w:p w14:paraId="1F866F1E" w14:textId="77777777" w:rsidR="009719CC" w:rsidRPr="009719CC" w:rsidRDefault="009719CC" w:rsidP="009719CC">
      <w:pPr>
        <w:jc w:val="left"/>
        <w:rPr>
          <w:sz w:val="24"/>
          <w:szCs w:val="24"/>
        </w:rPr>
      </w:pPr>
    </w:p>
    <w:p w14:paraId="03618A8C" w14:textId="77777777" w:rsidR="009719CC" w:rsidRDefault="009719CC" w:rsidP="009719CC">
      <w:pPr>
        <w:jc w:val="center"/>
        <w:rPr>
          <w:sz w:val="24"/>
          <w:szCs w:val="24"/>
        </w:rPr>
      </w:pPr>
      <w:r w:rsidRPr="009719CC">
        <w:rPr>
          <w:sz w:val="24"/>
          <w:szCs w:val="24"/>
        </w:rPr>
        <w:t>AKCEPTACJA OSOBY ASYSTENTA ZE</w:t>
      </w:r>
      <w:r w:rsidR="000E026F">
        <w:rPr>
          <w:sz w:val="24"/>
          <w:szCs w:val="24"/>
        </w:rPr>
        <w:t xml:space="preserve"> STRONY</w:t>
      </w:r>
      <w:r w:rsidRPr="009719CC">
        <w:rPr>
          <w:sz w:val="24"/>
          <w:szCs w:val="24"/>
        </w:rPr>
        <w:t xml:space="preserve"> </w:t>
      </w:r>
      <w:r w:rsidR="000E026F">
        <w:rPr>
          <w:sz w:val="24"/>
          <w:szCs w:val="24"/>
        </w:rPr>
        <w:t>UCZESTNIKA</w:t>
      </w:r>
      <w:r w:rsidRPr="009719CC">
        <w:rPr>
          <w:sz w:val="24"/>
          <w:szCs w:val="24"/>
        </w:rPr>
        <w:t xml:space="preserve"> </w:t>
      </w:r>
      <w:r w:rsidR="000E026F">
        <w:rPr>
          <w:sz w:val="24"/>
          <w:szCs w:val="24"/>
        </w:rPr>
        <w:t xml:space="preserve"> PROGRAMU </w:t>
      </w:r>
      <w:r w:rsidRPr="009719CC">
        <w:rPr>
          <w:sz w:val="24"/>
          <w:szCs w:val="24"/>
        </w:rPr>
        <w:t xml:space="preserve">LUB </w:t>
      </w:r>
      <w:r w:rsidR="000E026F">
        <w:rPr>
          <w:sz w:val="24"/>
          <w:szCs w:val="24"/>
        </w:rPr>
        <w:t xml:space="preserve">  </w:t>
      </w:r>
      <w:r w:rsidRPr="009719CC">
        <w:rPr>
          <w:sz w:val="24"/>
          <w:szCs w:val="24"/>
        </w:rPr>
        <w:t xml:space="preserve">OPIEKUNA PRAWNEGO </w:t>
      </w:r>
      <w:r w:rsidR="000E026F">
        <w:rPr>
          <w:sz w:val="24"/>
          <w:szCs w:val="24"/>
        </w:rPr>
        <w:t xml:space="preserve">/RODZICA DZIECKA </w:t>
      </w:r>
      <w:r w:rsidRPr="009719CC">
        <w:rPr>
          <w:sz w:val="24"/>
          <w:szCs w:val="24"/>
        </w:rPr>
        <w:t xml:space="preserve"> Z NIEPEŁNOSPRAWNOŚCIĄ</w:t>
      </w:r>
    </w:p>
    <w:p w14:paraId="500CDC9F" w14:textId="77777777" w:rsidR="009719CC" w:rsidRDefault="009719CC" w:rsidP="009719CC">
      <w:pPr>
        <w:jc w:val="center"/>
        <w:rPr>
          <w:sz w:val="24"/>
          <w:szCs w:val="24"/>
        </w:rPr>
      </w:pPr>
    </w:p>
    <w:p w14:paraId="1878AFB5" w14:textId="77777777" w:rsidR="009719CC" w:rsidRPr="009719CC" w:rsidRDefault="009719CC" w:rsidP="009719CC">
      <w:pPr>
        <w:jc w:val="center"/>
        <w:rPr>
          <w:sz w:val="24"/>
          <w:szCs w:val="24"/>
        </w:rPr>
      </w:pPr>
    </w:p>
    <w:p w14:paraId="68F97477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Ja, ………………………………………………………………………………………………………………… rodzic/opiekun prawny* uczestnika Programu (imię i nazwisko dziecka)…………………………………………………………………………………………………. akceptuję Panią/Pana ………………………………………………………………….…………jako osobę, która będzie świadczyła usługi asystenta w ramach ww. Programu.</w:t>
      </w:r>
    </w:p>
    <w:p w14:paraId="44F5DE89" w14:textId="77777777" w:rsidR="009719CC" w:rsidRPr="009719CC" w:rsidRDefault="009719CC" w:rsidP="009719CC">
      <w:pPr>
        <w:jc w:val="left"/>
        <w:rPr>
          <w:sz w:val="24"/>
          <w:szCs w:val="24"/>
        </w:rPr>
      </w:pPr>
    </w:p>
    <w:p w14:paraId="2766F76D" w14:textId="77777777" w:rsidR="009719CC" w:rsidRPr="009719CC" w:rsidRDefault="009719CC" w:rsidP="009719CC">
      <w:pPr>
        <w:jc w:val="center"/>
        <w:rPr>
          <w:sz w:val="24"/>
          <w:szCs w:val="24"/>
        </w:rPr>
      </w:pPr>
    </w:p>
    <w:p w14:paraId="342ED947" w14:textId="77777777" w:rsidR="009719CC" w:rsidRPr="009719CC" w:rsidRDefault="009719CC" w:rsidP="009719CC">
      <w:pPr>
        <w:jc w:val="righ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</w:t>
      </w:r>
    </w:p>
    <w:p w14:paraId="045259FB" w14:textId="77777777" w:rsidR="009719CC" w:rsidRPr="009719CC" w:rsidRDefault="00436843" w:rsidP="004368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9719CC" w:rsidRPr="009719CC">
        <w:rPr>
          <w:sz w:val="24"/>
          <w:szCs w:val="24"/>
        </w:rPr>
        <w:t>(podpis</w:t>
      </w:r>
      <w:r>
        <w:rPr>
          <w:sz w:val="24"/>
          <w:szCs w:val="24"/>
        </w:rPr>
        <w:t xml:space="preserve"> opiekuna/rodzica)</w:t>
      </w:r>
    </w:p>
    <w:sectPr w:rsidR="009719CC" w:rsidRPr="009719CC" w:rsidSect="00B569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9B36" w14:textId="77777777" w:rsidR="001A7C15" w:rsidRDefault="001A7C15" w:rsidP="00D53662">
      <w:r>
        <w:separator/>
      </w:r>
    </w:p>
    <w:p w14:paraId="6434537C" w14:textId="77777777" w:rsidR="001A7C15" w:rsidRDefault="001A7C15" w:rsidP="00D53662"/>
    <w:p w14:paraId="4673B967" w14:textId="77777777" w:rsidR="001A7C15" w:rsidRDefault="001A7C15" w:rsidP="00D53662"/>
  </w:endnote>
  <w:endnote w:type="continuationSeparator" w:id="0">
    <w:p w14:paraId="6DFAE347" w14:textId="77777777" w:rsidR="001A7C15" w:rsidRDefault="001A7C15" w:rsidP="00D53662">
      <w:r>
        <w:continuationSeparator/>
      </w:r>
    </w:p>
    <w:p w14:paraId="4CEE0125" w14:textId="77777777" w:rsidR="001A7C15" w:rsidRDefault="001A7C15" w:rsidP="00D53662"/>
    <w:p w14:paraId="61AEC713" w14:textId="77777777" w:rsidR="001A7C15" w:rsidRDefault="001A7C15" w:rsidP="00D53662"/>
  </w:endnote>
  <w:endnote w:type="continuationNotice" w:id="1">
    <w:p w14:paraId="7ACCB867" w14:textId="77777777" w:rsidR="001A7C15" w:rsidRDefault="001A7C15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49EB" w14:textId="77777777" w:rsidR="00583C54" w:rsidRDefault="00583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48"/>
    </w:tblGrid>
    <w:tr w:rsidR="001A718E" w:rsidRPr="004F7E2C" w14:paraId="2F9ABBD6" w14:textId="77777777" w:rsidTr="00325DCA">
      <w:trPr>
        <w:trHeight w:val="113"/>
      </w:trPr>
      <w:tc>
        <w:tcPr>
          <w:tcW w:w="8472" w:type="dxa"/>
          <w:vAlign w:val="center"/>
          <w:hideMark/>
        </w:tcPr>
        <w:p w14:paraId="32C87AF3" w14:textId="77777777" w:rsidR="00DF217C" w:rsidRPr="004D4104" w:rsidRDefault="009C27B1" w:rsidP="009C27B1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6E4760">
            <w:rPr>
              <w:sz w:val="20"/>
              <w:szCs w:val="20"/>
            </w:rPr>
            <w:t>2</w:t>
          </w:r>
          <w:r w:rsidR="00B9097A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87195F" w:rsidRPr="0087195F">
            <w:rPr>
              <w:sz w:val="20"/>
              <w:szCs w:val="20"/>
            </w:rPr>
            <w:t>Ośw</w:t>
          </w:r>
          <w:r w:rsidR="00583C54">
            <w:rPr>
              <w:sz w:val="20"/>
              <w:szCs w:val="20"/>
            </w:rPr>
            <w:t>iadczenie uczestnika Programu- wskazanie osoby</w:t>
          </w:r>
        </w:p>
      </w:tc>
      <w:tc>
        <w:tcPr>
          <w:tcW w:w="1448" w:type="dxa"/>
          <w:vAlign w:val="center"/>
          <w:hideMark/>
        </w:tcPr>
        <w:p w14:paraId="50217BE4" w14:textId="77777777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C85AAB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C85AAB" w:rsidRPr="004D4104">
            <w:rPr>
              <w:sz w:val="20"/>
              <w:szCs w:val="20"/>
            </w:rPr>
            <w:fldChar w:fldCharType="separate"/>
          </w:r>
          <w:r w:rsidR="00436843">
            <w:rPr>
              <w:noProof/>
              <w:sz w:val="20"/>
              <w:szCs w:val="20"/>
            </w:rPr>
            <w:t>1</w:t>
          </w:r>
          <w:r w:rsidR="00C85AAB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436843" w:rsidRPr="00436843">
              <w:rPr>
                <w:noProof/>
                <w:sz w:val="20"/>
                <w:szCs w:val="20"/>
              </w:rPr>
              <w:t>1</w:t>
            </w:r>
          </w:fldSimple>
        </w:p>
      </w:tc>
    </w:tr>
    <w:tr w:rsidR="00325DCA" w:rsidRPr="004F7E2C" w14:paraId="21FF7C0B" w14:textId="77777777" w:rsidTr="00325DCA">
      <w:trPr>
        <w:trHeight w:val="367"/>
      </w:trPr>
      <w:tc>
        <w:tcPr>
          <w:tcW w:w="8472" w:type="dxa"/>
          <w:vAlign w:val="center"/>
          <w:hideMark/>
        </w:tcPr>
        <w:p w14:paraId="5E24CAB2" w14:textId="77777777"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6E4760">
            <w:rPr>
              <w:sz w:val="20"/>
              <w:szCs w:val="20"/>
            </w:rPr>
            <w:t>2</w:t>
          </w:r>
          <w:r w:rsidR="009C27B1">
            <w:rPr>
              <w:sz w:val="20"/>
              <w:szCs w:val="20"/>
            </w:rPr>
            <w:t xml:space="preserve"> do Z</w:t>
          </w:r>
          <w:r>
            <w:rPr>
              <w:sz w:val="20"/>
              <w:szCs w:val="20"/>
            </w:rPr>
            <w:t xml:space="preserve">arządzenia </w:t>
          </w:r>
          <w:r w:rsidR="00583C54">
            <w:rPr>
              <w:sz w:val="20"/>
              <w:szCs w:val="20"/>
            </w:rPr>
            <w:t>GOPS.</w:t>
          </w:r>
          <w:r w:rsidR="006B3FBE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21</w:t>
          </w:r>
          <w:r w:rsidR="00583C54">
            <w:rPr>
              <w:sz w:val="20"/>
              <w:szCs w:val="20"/>
            </w:rPr>
            <w:t>.</w:t>
          </w:r>
          <w:r w:rsidR="006E4760">
            <w:rPr>
              <w:sz w:val="20"/>
              <w:szCs w:val="20"/>
            </w:rPr>
            <w:t>21</w:t>
          </w:r>
          <w:r w:rsidR="00583C54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583C54">
            <w:rPr>
              <w:sz w:val="20"/>
              <w:szCs w:val="20"/>
            </w:rPr>
            <w:t xml:space="preserve"> </w:t>
          </w:r>
          <w:r w:rsidR="006E4760">
            <w:rPr>
              <w:sz w:val="20"/>
              <w:szCs w:val="20"/>
            </w:rPr>
            <w:t xml:space="preserve">Kierownika Gminnego Ośrodka Pomocy Społecznej w Istebnej </w:t>
          </w:r>
          <w:r w:rsidR="00583C54">
            <w:rPr>
              <w:sz w:val="20"/>
              <w:szCs w:val="20"/>
            </w:rPr>
            <w:t>z dnia 3</w:t>
          </w:r>
          <w:r w:rsidR="006E4760">
            <w:rPr>
              <w:sz w:val="20"/>
              <w:szCs w:val="20"/>
            </w:rPr>
            <w:t>1</w:t>
          </w:r>
          <w:r w:rsidR="00583C54">
            <w:rPr>
              <w:sz w:val="20"/>
              <w:szCs w:val="20"/>
            </w:rPr>
            <w:t>.1</w:t>
          </w:r>
          <w:r w:rsidR="006E4760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 roku</w:t>
          </w:r>
        </w:p>
      </w:tc>
      <w:tc>
        <w:tcPr>
          <w:tcW w:w="1448" w:type="dxa"/>
          <w:vAlign w:val="center"/>
          <w:hideMark/>
        </w:tcPr>
        <w:p w14:paraId="4480F338" w14:textId="77777777"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14:paraId="61467D86" w14:textId="77777777" w:rsidR="00DF217C" w:rsidRPr="000C76AB" w:rsidRDefault="00DF217C" w:rsidP="00D5366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E2EE" w14:textId="77777777" w:rsidR="00583C54" w:rsidRDefault="00583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0962" w14:textId="77777777" w:rsidR="001A7C15" w:rsidRDefault="001A7C15" w:rsidP="00D53662">
      <w:r>
        <w:separator/>
      </w:r>
    </w:p>
    <w:p w14:paraId="46F9974B" w14:textId="77777777" w:rsidR="001A7C15" w:rsidRDefault="001A7C15" w:rsidP="00D53662"/>
    <w:p w14:paraId="702DF5E8" w14:textId="77777777" w:rsidR="001A7C15" w:rsidRDefault="001A7C15" w:rsidP="00D53662"/>
  </w:footnote>
  <w:footnote w:type="continuationSeparator" w:id="0">
    <w:p w14:paraId="5D856EDE" w14:textId="77777777" w:rsidR="001A7C15" w:rsidRDefault="001A7C15" w:rsidP="00D53662">
      <w:r>
        <w:continuationSeparator/>
      </w:r>
    </w:p>
    <w:p w14:paraId="62FB1CCD" w14:textId="77777777" w:rsidR="001A7C15" w:rsidRDefault="001A7C15" w:rsidP="00D53662"/>
    <w:p w14:paraId="568CE2BA" w14:textId="77777777" w:rsidR="001A7C15" w:rsidRDefault="001A7C15" w:rsidP="00D53662"/>
  </w:footnote>
  <w:footnote w:type="continuationNotice" w:id="1">
    <w:p w14:paraId="1A34108D" w14:textId="77777777" w:rsidR="001A7C15" w:rsidRDefault="001A7C15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36BE" w14:textId="77777777" w:rsidR="00583C54" w:rsidRDefault="00583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5670"/>
      <w:gridCol w:w="4250"/>
    </w:tblGrid>
    <w:tr w:rsidR="00E33451" w14:paraId="3BCC1AB3" w14:textId="77777777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4A102C5F" w14:textId="77777777"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14:paraId="69831DE3" w14:textId="77777777"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14:paraId="661E8473" w14:textId="77777777"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14:paraId="20292696" w14:textId="77777777" w:rsidR="00DF217C" w:rsidRPr="008B1AFD" w:rsidRDefault="00DF217C" w:rsidP="008B1AFD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54C9" w14:textId="77777777" w:rsidR="00583C54" w:rsidRDefault="00583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B97F26"/>
    <w:multiLevelType w:val="hybridMultilevel"/>
    <w:tmpl w:val="0BFE532A"/>
    <w:lvl w:ilvl="0" w:tplc="DED2E11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5614">
    <w:abstractNumId w:val="6"/>
  </w:num>
  <w:num w:numId="2" w16cid:durableId="1301882257">
    <w:abstractNumId w:val="5"/>
  </w:num>
  <w:num w:numId="3" w16cid:durableId="1163742333">
    <w:abstractNumId w:val="4"/>
  </w:num>
  <w:num w:numId="4" w16cid:durableId="976186427">
    <w:abstractNumId w:val="7"/>
  </w:num>
  <w:num w:numId="5" w16cid:durableId="1881436006">
    <w:abstractNumId w:val="8"/>
  </w:num>
  <w:num w:numId="6" w16cid:durableId="1925411906">
    <w:abstractNumId w:val="11"/>
  </w:num>
  <w:num w:numId="7" w16cid:durableId="1277559375">
    <w:abstractNumId w:val="9"/>
  </w:num>
  <w:num w:numId="8" w16cid:durableId="611206551">
    <w:abstractNumId w:val="13"/>
  </w:num>
  <w:num w:numId="9" w16cid:durableId="291254581">
    <w:abstractNumId w:val="10"/>
  </w:num>
  <w:num w:numId="10" w16cid:durableId="1393961089">
    <w:abstractNumId w:val="15"/>
  </w:num>
  <w:num w:numId="11" w16cid:durableId="2052923632">
    <w:abstractNumId w:val="3"/>
  </w:num>
  <w:num w:numId="12" w16cid:durableId="410738698">
    <w:abstractNumId w:val="14"/>
  </w:num>
  <w:num w:numId="13" w16cid:durableId="209343255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5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026F"/>
    <w:rsid w:val="000E129D"/>
    <w:rsid w:val="000E214C"/>
    <w:rsid w:val="000E3EEE"/>
    <w:rsid w:val="000E4590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25A7"/>
    <w:rsid w:val="001238EA"/>
    <w:rsid w:val="00123EBE"/>
    <w:rsid w:val="00127AEC"/>
    <w:rsid w:val="0013211C"/>
    <w:rsid w:val="00132DCB"/>
    <w:rsid w:val="0013429E"/>
    <w:rsid w:val="0013644D"/>
    <w:rsid w:val="0013690B"/>
    <w:rsid w:val="00142F48"/>
    <w:rsid w:val="0014478A"/>
    <w:rsid w:val="001448B4"/>
    <w:rsid w:val="001459D9"/>
    <w:rsid w:val="001459F5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4A57"/>
    <w:rsid w:val="00165048"/>
    <w:rsid w:val="001653D1"/>
    <w:rsid w:val="00167789"/>
    <w:rsid w:val="00170A71"/>
    <w:rsid w:val="0017172D"/>
    <w:rsid w:val="00172532"/>
    <w:rsid w:val="001725DF"/>
    <w:rsid w:val="001736BE"/>
    <w:rsid w:val="00175CC3"/>
    <w:rsid w:val="00177128"/>
    <w:rsid w:val="001817D0"/>
    <w:rsid w:val="001819E3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DA0"/>
    <w:rsid w:val="001A3E90"/>
    <w:rsid w:val="001A4513"/>
    <w:rsid w:val="001A4668"/>
    <w:rsid w:val="001A643F"/>
    <w:rsid w:val="001A65B5"/>
    <w:rsid w:val="001A6ADE"/>
    <w:rsid w:val="001A718E"/>
    <w:rsid w:val="001A7894"/>
    <w:rsid w:val="001A7C15"/>
    <w:rsid w:val="001B0B20"/>
    <w:rsid w:val="001B351B"/>
    <w:rsid w:val="001B3D86"/>
    <w:rsid w:val="001B41E6"/>
    <w:rsid w:val="001B453B"/>
    <w:rsid w:val="001B4945"/>
    <w:rsid w:val="001B7A81"/>
    <w:rsid w:val="001C0C0C"/>
    <w:rsid w:val="001C107C"/>
    <w:rsid w:val="001C3247"/>
    <w:rsid w:val="001C586A"/>
    <w:rsid w:val="001C7996"/>
    <w:rsid w:val="001D4725"/>
    <w:rsid w:val="001D50F6"/>
    <w:rsid w:val="001D630E"/>
    <w:rsid w:val="001D7A1D"/>
    <w:rsid w:val="001E1193"/>
    <w:rsid w:val="001E24EC"/>
    <w:rsid w:val="001E3F74"/>
    <w:rsid w:val="001E4EF4"/>
    <w:rsid w:val="001E4F1E"/>
    <w:rsid w:val="001E667D"/>
    <w:rsid w:val="001E686F"/>
    <w:rsid w:val="001E732D"/>
    <w:rsid w:val="001E7CE1"/>
    <w:rsid w:val="001F0EA4"/>
    <w:rsid w:val="001F11E3"/>
    <w:rsid w:val="001F1771"/>
    <w:rsid w:val="001F1846"/>
    <w:rsid w:val="001F3FB9"/>
    <w:rsid w:val="001F5EA4"/>
    <w:rsid w:val="001F66DD"/>
    <w:rsid w:val="001F6C35"/>
    <w:rsid w:val="001F6F23"/>
    <w:rsid w:val="001F7703"/>
    <w:rsid w:val="001F7B16"/>
    <w:rsid w:val="00200D84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03D"/>
    <w:rsid w:val="00216C3B"/>
    <w:rsid w:val="002177D5"/>
    <w:rsid w:val="00217AA7"/>
    <w:rsid w:val="00222818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5B6A"/>
    <w:rsid w:val="002F5FE4"/>
    <w:rsid w:val="002F71ED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35F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760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4F4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843"/>
    <w:rsid w:val="004369E0"/>
    <w:rsid w:val="00436D09"/>
    <w:rsid w:val="00437B7B"/>
    <w:rsid w:val="00437D95"/>
    <w:rsid w:val="00441332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154A"/>
    <w:rsid w:val="004F3A25"/>
    <w:rsid w:val="004F4A58"/>
    <w:rsid w:val="004F690A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1D32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26AA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3C54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55C9"/>
    <w:rsid w:val="005B7FE1"/>
    <w:rsid w:val="005C6B56"/>
    <w:rsid w:val="005C6ED2"/>
    <w:rsid w:val="005D06CE"/>
    <w:rsid w:val="005D15C5"/>
    <w:rsid w:val="005D1DAD"/>
    <w:rsid w:val="005D2803"/>
    <w:rsid w:val="005D39A9"/>
    <w:rsid w:val="005D402C"/>
    <w:rsid w:val="005D40D2"/>
    <w:rsid w:val="005D418F"/>
    <w:rsid w:val="005D4CB4"/>
    <w:rsid w:val="005D4E02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104"/>
    <w:rsid w:val="005E585A"/>
    <w:rsid w:val="005E6A9D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54D4"/>
    <w:rsid w:val="0061691F"/>
    <w:rsid w:val="00616F4A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54F"/>
    <w:rsid w:val="00651767"/>
    <w:rsid w:val="0065192A"/>
    <w:rsid w:val="00651EE9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552A"/>
    <w:rsid w:val="006673AC"/>
    <w:rsid w:val="00671182"/>
    <w:rsid w:val="00672302"/>
    <w:rsid w:val="00672DAF"/>
    <w:rsid w:val="006736AC"/>
    <w:rsid w:val="006778D4"/>
    <w:rsid w:val="006821C5"/>
    <w:rsid w:val="00682D84"/>
    <w:rsid w:val="00683D1C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D7D2D"/>
    <w:rsid w:val="006E1437"/>
    <w:rsid w:val="006E1CF7"/>
    <w:rsid w:val="006E2BB9"/>
    <w:rsid w:val="006E350E"/>
    <w:rsid w:val="006E4760"/>
    <w:rsid w:val="006E4CD0"/>
    <w:rsid w:val="006E7B3D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3FD7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213C"/>
    <w:rsid w:val="008027D0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44D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90C"/>
    <w:rsid w:val="008C3EF6"/>
    <w:rsid w:val="008C7BFD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02FD"/>
    <w:rsid w:val="008E2B04"/>
    <w:rsid w:val="008E503E"/>
    <w:rsid w:val="008E67DF"/>
    <w:rsid w:val="008E68D1"/>
    <w:rsid w:val="008F14AC"/>
    <w:rsid w:val="008F28CD"/>
    <w:rsid w:val="008F3481"/>
    <w:rsid w:val="008F427F"/>
    <w:rsid w:val="008F4AF5"/>
    <w:rsid w:val="008F5273"/>
    <w:rsid w:val="008F6222"/>
    <w:rsid w:val="008F6EA3"/>
    <w:rsid w:val="008F7071"/>
    <w:rsid w:val="008F746E"/>
    <w:rsid w:val="00900088"/>
    <w:rsid w:val="009012F3"/>
    <w:rsid w:val="00901D7C"/>
    <w:rsid w:val="0090231A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487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98B"/>
    <w:rsid w:val="00944692"/>
    <w:rsid w:val="00944976"/>
    <w:rsid w:val="00944A2D"/>
    <w:rsid w:val="00945C8D"/>
    <w:rsid w:val="00946388"/>
    <w:rsid w:val="00947688"/>
    <w:rsid w:val="00953216"/>
    <w:rsid w:val="0095351C"/>
    <w:rsid w:val="00955B87"/>
    <w:rsid w:val="0095667B"/>
    <w:rsid w:val="00957A13"/>
    <w:rsid w:val="009600E1"/>
    <w:rsid w:val="00961691"/>
    <w:rsid w:val="00961A33"/>
    <w:rsid w:val="0096371B"/>
    <w:rsid w:val="00965A9A"/>
    <w:rsid w:val="00966CC1"/>
    <w:rsid w:val="009719CC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228"/>
    <w:rsid w:val="0099764B"/>
    <w:rsid w:val="009A0DBD"/>
    <w:rsid w:val="009A22D8"/>
    <w:rsid w:val="009A256B"/>
    <w:rsid w:val="009A29F7"/>
    <w:rsid w:val="009A38CB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27B1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6933"/>
    <w:rsid w:val="00A116E4"/>
    <w:rsid w:val="00A11ADB"/>
    <w:rsid w:val="00A1312F"/>
    <w:rsid w:val="00A13309"/>
    <w:rsid w:val="00A15C70"/>
    <w:rsid w:val="00A16728"/>
    <w:rsid w:val="00A1742C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2044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4CC6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682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6A1A"/>
    <w:rsid w:val="00AA7792"/>
    <w:rsid w:val="00AA7F1D"/>
    <w:rsid w:val="00AB0006"/>
    <w:rsid w:val="00AB087D"/>
    <w:rsid w:val="00AB24BC"/>
    <w:rsid w:val="00AB2593"/>
    <w:rsid w:val="00AB2DDF"/>
    <w:rsid w:val="00AB34E6"/>
    <w:rsid w:val="00AB4415"/>
    <w:rsid w:val="00AC10E3"/>
    <w:rsid w:val="00AC1A66"/>
    <w:rsid w:val="00AC270D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6B40"/>
    <w:rsid w:val="00B30C4F"/>
    <w:rsid w:val="00B31DE2"/>
    <w:rsid w:val="00B324C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1EDF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6D1A"/>
    <w:rsid w:val="00B803E9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6FC1"/>
    <w:rsid w:val="00BA0D13"/>
    <w:rsid w:val="00BA1555"/>
    <w:rsid w:val="00BA15CC"/>
    <w:rsid w:val="00BA228C"/>
    <w:rsid w:val="00BA23B5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297B"/>
    <w:rsid w:val="00BE33AF"/>
    <w:rsid w:val="00BE3D90"/>
    <w:rsid w:val="00BE42E4"/>
    <w:rsid w:val="00BE4BD4"/>
    <w:rsid w:val="00BE50E8"/>
    <w:rsid w:val="00BE6781"/>
    <w:rsid w:val="00BE6915"/>
    <w:rsid w:val="00BE705F"/>
    <w:rsid w:val="00BE7198"/>
    <w:rsid w:val="00BE75FC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47A1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45"/>
    <w:rsid w:val="00C115C9"/>
    <w:rsid w:val="00C12B10"/>
    <w:rsid w:val="00C14A6D"/>
    <w:rsid w:val="00C14BA7"/>
    <w:rsid w:val="00C16927"/>
    <w:rsid w:val="00C16C18"/>
    <w:rsid w:val="00C1708B"/>
    <w:rsid w:val="00C215E4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370D6"/>
    <w:rsid w:val="00C4094C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3AAC"/>
    <w:rsid w:val="00C54007"/>
    <w:rsid w:val="00C543C9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AAB"/>
    <w:rsid w:val="00C85BE2"/>
    <w:rsid w:val="00C87AE0"/>
    <w:rsid w:val="00C90574"/>
    <w:rsid w:val="00C90FFD"/>
    <w:rsid w:val="00C91E4A"/>
    <w:rsid w:val="00C9259E"/>
    <w:rsid w:val="00C93075"/>
    <w:rsid w:val="00C94277"/>
    <w:rsid w:val="00C94C97"/>
    <w:rsid w:val="00C95487"/>
    <w:rsid w:val="00C96B38"/>
    <w:rsid w:val="00CA20C2"/>
    <w:rsid w:val="00CA2F47"/>
    <w:rsid w:val="00CA3986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CF9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167"/>
    <w:rsid w:val="00D45874"/>
    <w:rsid w:val="00D46206"/>
    <w:rsid w:val="00D502A0"/>
    <w:rsid w:val="00D50C00"/>
    <w:rsid w:val="00D51693"/>
    <w:rsid w:val="00D53662"/>
    <w:rsid w:val="00D53681"/>
    <w:rsid w:val="00D54177"/>
    <w:rsid w:val="00D54FCB"/>
    <w:rsid w:val="00D55107"/>
    <w:rsid w:val="00D56565"/>
    <w:rsid w:val="00D576F1"/>
    <w:rsid w:val="00D618C7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739"/>
    <w:rsid w:val="00D67F00"/>
    <w:rsid w:val="00D70AB2"/>
    <w:rsid w:val="00D721A3"/>
    <w:rsid w:val="00D73B15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523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3C1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2543"/>
    <w:rsid w:val="00E4371A"/>
    <w:rsid w:val="00E4424B"/>
    <w:rsid w:val="00E4439B"/>
    <w:rsid w:val="00E444F4"/>
    <w:rsid w:val="00E44B14"/>
    <w:rsid w:val="00E45CE1"/>
    <w:rsid w:val="00E45E8A"/>
    <w:rsid w:val="00E4673B"/>
    <w:rsid w:val="00E46AC5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53D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2D80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B03"/>
    <w:rsid w:val="00F24CBA"/>
    <w:rsid w:val="00F25703"/>
    <w:rsid w:val="00F266CD"/>
    <w:rsid w:val="00F279F3"/>
    <w:rsid w:val="00F30A55"/>
    <w:rsid w:val="00F30B04"/>
    <w:rsid w:val="00F31A25"/>
    <w:rsid w:val="00F32BEF"/>
    <w:rsid w:val="00F333EF"/>
    <w:rsid w:val="00F333F6"/>
    <w:rsid w:val="00F34687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66F0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6B45"/>
    <w:rsid w:val="00F57825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07CE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79A2"/>
    <w:rsid w:val="00FC7C2A"/>
    <w:rsid w:val="00FD1EF6"/>
    <w:rsid w:val="00FD21DA"/>
    <w:rsid w:val="00FD27B7"/>
    <w:rsid w:val="00FD3672"/>
    <w:rsid w:val="00FD40C7"/>
    <w:rsid w:val="00FD40CF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F04DE"/>
    <w:rsid w:val="00FF12D7"/>
    <w:rsid w:val="00FF2DE4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23C83"/>
  <w15:docId w15:val="{C52D9927-4777-4EC7-B81D-1B215B4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D21DA"/>
    <w:pPr>
      <w:numPr>
        <w:numId w:val="9"/>
      </w:numPr>
      <w:spacing w:line="240" w:lineRule="auto"/>
      <w:ind w:left="426" w:hanging="426"/>
    </w:pPr>
    <w:rPr>
      <w:rFonts w:asciiTheme="minorHAnsi" w:eastAsia="Calibri" w:hAnsiTheme="minorHAnsi"/>
      <w:sz w:val="20"/>
      <w:szCs w:val="20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FD21DA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0D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2DE310-56C1-4AE5-9E7E-FAA00080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Jerzy Pietyra</cp:lastModifiedBy>
  <cp:revision>4</cp:revision>
  <cp:lastPrinted>2023-12-05T06:46:00Z</cp:lastPrinted>
  <dcterms:created xsi:type="dcterms:W3CDTF">2023-12-12T09:53:00Z</dcterms:created>
  <dcterms:modified xsi:type="dcterms:W3CDTF">2024-09-30T11:56:00Z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